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00A6" w14:textId="597DB2F3" w:rsidR="0057156A" w:rsidRPr="0057156A" w:rsidRDefault="0057156A" w:rsidP="0057156A">
      <w:pPr>
        <w:pStyle w:val="Titre"/>
        <w:ind w:left="720"/>
        <w:jc w:val="center"/>
        <w:rPr>
          <w:sz w:val="72"/>
          <w:szCs w:val="56"/>
          <w:lang w:val="fr-FR"/>
        </w:rPr>
      </w:pPr>
      <w:r w:rsidRPr="0057156A">
        <w:rPr>
          <w:sz w:val="44"/>
          <w:szCs w:val="36"/>
          <w:lang w:val="fr-FR"/>
        </w:rPr>
        <w:t>Lettre d’intention – Appel à Manifestation d’Intérêt</w:t>
      </w:r>
    </w:p>
    <w:p w14:paraId="48292E03" w14:textId="7BB3224E" w:rsidR="0057156A" w:rsidRPr="0057156A" w:rsidRDefault="0057156A" w:rsidP="0057156A">
      <w:pPr>
        <w:pStyle w:val="Titre"/>
        <w:ind w:left="720"/>
        <w:jc w:val="center"/>
        <w:rPr>
          <w:sz w:val="48"/>
          <w:szCs w:val="40"/>
          <w:lang w:val="fr-FR"/>
        </w:rPr>
      </w:pPr>
      <w:r w:rsidRPr="0057156A">
        <w:rPr>
          <w:sz w:val="48"/>
          <w:szCs w:val="40"/>
          <w:lang w:val="fr-FR"/>
        </w:rPr>
        <w:t>Projets d’Expérimentation Tiers-Lieu SKIN</w:t>
      </w:r>
    </w:p>
    <w:p w14:paraId="11F6D5D2" w14:textId="77777777" w:rsidR="0057156A" w:rsidRPr="0057156A" w:rsidRDefault="0057156A" w:rsidP="0057156A">
      <w:pPr>
        <w:rPr>
          <w:lang w:val="fr-FR"/>
        </w:rPr>
      </w:pPr>
    </w:p>
    <w:p w14:paraId="28B99C5B" w14:textId="58F0EB10" w:rsidR="00AB72FF" w:rsidRPr="0057156A" w:rsidRDefault="0057156A">
      <w:pPr>
        <w:pStyle w:val="Sous-titre"/>
        <w:rPr>
          <w:lang w:val="fr-FR"/>
        </w:rPr>
      </w:pPr>
      <w:r>
        <w:rPr>
          <w:lang w:val="fr-FR"/>
        </w:rPr>
        <w:t>Titre du Projet</w:t>
      </w:r>
    </w:p>
    <w:p w14:paraId="46FB7E4A" w14:textId="74DA76B5" w:rsidR="00AB72FF" w:rsidRPr="0057156A" w:rsidRDefault="00845CB3">
      <w:pPr>
        <w:rPr>
          <w:lang w:val="fr-FR"/>
        </w:rPr>
      </w:pPr>
      <w:r w:rsidRPr="0057156A">
        <w:rPr>
          <w:i/>
          <w:color w:val="646464"/>
          <w:sz w:val="20"/>
          <w:lang w:val="fr-FR"/>
        </w:rPr>
        <w:t xml:space="preserve">Auteur · Date · </w:t>
      </w:r>
    </w:p>
    <w:p w14:paraId="3928B094" w14:textId="1BCC8EE2" w:rsidR="00AB72FF" w:rsidRPr="0057156A" w:rsidRDefault="00845CB3">
      <w:pPr>
        <w:pStyle w:val="Titre1"/>
        <w:rPr>
          <w:lang w:val="fr-FR"/>
        </w:rPr>
      </w:pPr>
      <w:r w:rsidRPr="0057156A">
        <w:rPr>
          <w:lang w:val="fr-FR"/>
        </w:rPr>
        <w:t xml:space="preserve">1. </w:t>
      </w:r>
      <w:r w:rsidR="0057156A">
        <w:rPr>
          <w:lang w:val="fr-FR"/>
        </w:rPr>
        <w:t>Fiche synthétique</w:t>
      </w:r>
    </w:p>
    <w:p w14:paraId="3083793D" w14:textId="77777777" w:rsidR="0057156A" w:rsidRDefault="0057156A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296"/>
        <w:gridCol w:w="2891"/>
      </w:tblGrid>
      <w:tr w:rsidR="0057156A" w14:paraId="1C70E0AB" w14:textId="77777777" w:rsidTr="00E34924">
        <w:trPr>
          <w:trHeight w:val="628"/>
        </w:trPr>
        <w:tc>
          <w:tcPr>
            <w:tcW w:w="4503" w:type="dxa"/>
          </w:tcPr>
          <w:p w14:paraId="13D8E6B1" w14:textId="31E0251E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Titre du projet</w:t>
            </w:r>
          </w:p>
        </w:tc>
        <w:tc>
          <w:tcPr>
            <w:tcW w:w="5187" w:type="dxa"/>
            <w:gridSpan w:val="2"/>
          </w:tcPr>
          <w:p w14:paraId="0316CADB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5C679DD6" w14:textId="77777777" w:rsidTr="00E34924">
        <w:trPr>
          <w:trHeight w:val="699"/>
        </w:trPr>
        <w:tc>
          <w:tcPr>
            <w:tcW w:w="4503" w:type="dxa"/>
          </w:tcPr>
          <w:p w14:paraId="3167C0F0" w14:textId="42B27B2D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Entreprise porteuse/</w:t>
            </w:r>
            <w:r w:rsidR="00362ADB">
              <w:rPr>
                <w:b/>
                <w:bCs/>
                <w:lang w:val="fr-FR"/>
              </w:rPr>
              <w:t>Contact</w:t>
            </w:r>
            <w:r w:rsidRPr="00362ADB">
              <w:rPr>
                <w:b/>
                <w:bCs/>
                <w:lang w:val="fr-FR"/>
              </w:rPr>
              <w:t xml:space="preserve"> principal</w:t>
            </w:r>
          </w:p>
        </w:tc>
        <w:tc>
          <w:tcPr>
            <w:tcW w:w="5187" w:type="dxa"/>
            <w:gridSpan w:val="2"/>
          </w:tcPr>
          <w:p w14:paraId="7461863C" w14:textId="77777777" w:rsidR="0057156A" w:rsidRDefault="0057156A">
            <w:pPr>
              <w:rPr>
                <w:lang w:val="fr-FR"/>
              </w:rPr>
            </w:pPr>
          </w:p>
        </w:tc>
      </w:tr>
      <w:tr w:rsidR="00C6588B" w14:paraId="2C09149F" w14:textId="77777777" w:rsidTr="00E34924">
        <w:trPr>
          <w:trHeight w:val="699"/>
        </w:trPr>
        <w:tc>
          <w:tcPr>
            <w:tcW w:w="4503" w:type="dxa"/>
          </w:tcPr>
          <w:p w14:paraId="0517BFC0" w14:textId="29FF6FBA" w:rsidR="00C6588B" w:rsidRPr="00362ADB" w:rsidRDefault="00C6588B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Chiffre d’affaires et effectif</w:t>
            </w:r>
          </w:p>
        </w:tc>
        <w:tc>
          <w:tcPr>
            <w:tcW w:w="5187" w:type="dxa"/>
            <w:gridSpan w:val="2"/>
          </w:tcPr>
          <w:p w14:paraId="7B23EB5C" w14:textId="77777777" w:rsidR="00C6588B" w:rsidRDefault="00C6588B">
            <w:pPr>
              <w:rPr>
                <w:lang w:val="fr-FR"/>
              </w:rPr>
            </w:pPr>
          </w:p>
        </w:tc>
      </w:tr>
      <w:tr w:rsidR="0057156A" w14:paraId="53C9350F" w14:textId="77777777" w:rsidTr="00E34924">
        <w:trPr>
          <w:trHeight w:val="628"/>
        </w:trPr>
        <w:tc>
          <w:tcPr>
            <w:tcW w:w="4503" w:type="dxa"/>
          </w:tcPr>
          <w:p w14:paraId="0E1F0645" w14:textId="76083E58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Membres du consortium</w:t>
            </w:r>
          </w:p>
        </w:tc>
        <w:tc>
          <w:tcPr>
            <w:tcW w:w="5187" w:type="dxa"/>
            <w:gridSpan w:val="2"/>
          </w:tcPr>
          <w:p w14:paraId="57402B47" w14:textId="77777777" w:rsidR="0057156A" w:rsidRDefault="0057156A">
            <w:pPr>
              <w:rPr>
                <w:lang w:val="fr-FR"/>
              </w:rPr>
            </w:pPr>
          </w:p>
        </w:tc>
      </w:tr>
      <w:tr w:rsidR="0057156A" w:rsidRPr="00C6588B" w14:paraId="7C2D7CDD" w14:textId="77777777" w:rsidTr="00E34924">
        <w:trPr>
          <w:trHeight w:val="1221"/>
        </w:trPr>
        <w:tc>
          <w:tcPr>
            <w:tcW w:w="4503" w:type="dxa"/>
          </w:tcPr>
          <w:p w14:paraId="69055A5C" w14:textId="1DAF7E7D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Thématique du projet (positionnement, pathologie ciblée, …)</w:t>
            </w:r>
          </w:p>
        </w:tc>
        <w:tc>
          <w:tcPr>
            <w:tcW w:w="5187" w:type="dxa"/>
            <w:gridSpan w:val="2"/>
          </w:tcPr>
          <w:p w14:paraId="0D687A6E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7654065D" w14:textId="77777777" w:rsidTr="00E34924">
        <w:trPr>
          <w:trHeight w:val="593"/>
        </w:trPr>
        <w:tc>
          <w:tcPr>
            <w:tcW w:w="4503" w:type="dxa"/>
          </w:tcPr>
          <w:p w14:paraId="781C1F3F" w14:textId="197B2DCD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Durée du projet d’expérimentation</w:t>
            </w:r>
          </w:p>
        </w:tc>
        <w:tc>
          <w:tcPr>
            <w:tcW w:w="5187" w:type="dxa"/>
            <w:gridSpan w:val="2"/>
          </w:tcPr>
          <w:p w14:paraId="69E7A28E" w14:textId="77777777" w:rsidR="0057156A" w:rsidRDefault="0057156A">
            <w:pPr>
              <w:rPr>
                <w:lang w:val="fr-FR"/>
              </w:rPr>
            </w:pPr>
          </w:p>
        </w:tc>
      </w:tr>
      <w:tr w:rsidR="0057156A" w14:paraId="7A9B0A54" w14:textId="77777777" w:rsidTr="0018307B">
        <w:trPr>
          <w:trHeight w:val="1256"/>
        </w:trPr>
        <w:tc>
          <w:tcPr>
            <w:tcW w:w="4503" w:type="dxa"/>
          </w:tcPr>
          <w:p w14:paraId="10850364" w14:textId="626764A6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TRL</w:t>
            </w:r>
          </w:p>
        </w:tc>
        <w:tc>
          <w:tcPr>
            <w:tcW w:w="2296" w:type="dxa"/>
          </w:tcPr>
          <w:p w14:paraId="6C492201" w14:textId="4D76A5FE" w:rsidR="0057156A" w:rsidRDefault="0057156A">
            <w:pPr>
              <w:rPr>
                <w:lang w:val="fr-FR"/>
              </w:rPr>
            </w:pPr>
            <w:r>
              <w:rPr>
                <w:lang w:val="fr-FR"/>
              </w:rPr>
              <w:t>Actuel</w:t>
            </w:r>
          </w:p>
        </w:tc>
        <w:tc>
          <w:tcPr>
            <w:tcW w:w="2891" w:type="dxa"/>
          </w:tcPr>
          <w:p w14:paraId="59DFD27E" w14:textId="567EE757" w:rsidR="0057156A" w:rsidRDefault="0057156A">
            <w:pPr>
              <w:rPr>
                <w:lang w:val="fr-FR"/>
              </w:rPr>
            </w:pPr>
            <w:r>
              <w:rPr>
                <w:lang w:val="fr-FR"/>
              </w:rPr>
              <w:t>Visé en fin d’expérimentation</w:t>
            </w:r>
          </w:p>
        </w:tc>
      </w:tr>
      <w:tr w:rsidR="0057156A" w:rsidRPr="00C6588B" w14:paraId="23C89C50" w14:textId="77777777" w:rsidTr="00E34924">
        <w:trPr>
          <w:trHeight w:val="593"/>
        </w:trPr>
        <w:tc>
          <w:tcPr>
            <w:tcW w:w="4503" w:type="dxa"/>
          </w:tcPr>
          <w:p w14:paraId="28E84190" w14:textId="722D32B6" w:rsidR="0057156A" w:rsidRPr="00362ADB" w:rsidRDefault="0057156A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Fonds propres disponibles</w:t>
            </w:r>
            <w:r w:rsidR="00E34924">
              <w:rPr>
                <w:b/>
                <w:bCs/>
                <w:lang w:val="fr-FR"/>
              </w:rPr>
              <w:t xml:space="preserve"> pour le projet</w:t>
            </w:r>
          </w:p>
        </w:tc>
        <w:tc>
          <w:tcPr>
            <w:tcW w:w="5187" w:type="dxa"/>
            <w:gridSpan w:val="2"/>
          </w:tcPr>
          <w:p w14:paraId="7127ED54" w14:textId="5C9E2214" w:rsidR="0057156A" w:rsidRDefault="0057156A">
            <w:pPr>
              <w:rPr>
                <w:lang w:val="fr-FR"/>
              </w:rPr>
            </w:pPr>
          </w:p>
        </w:tc>
      </w:tr>
      <w:tr w:rsidR="00362ADB" w14:paraId="70D345AD" w14:textId="77777777" w:rsidTr="0018307B">
        <w:trPr>
          <w:trHeight w:val="628"/>
        </w:trPr>
        <w:tc>
          <w:tcPr>
            <w:tcW w:w="4503" w:type="dxa"/>
          </w:tcPr>
          <w:p w14:paraId="62217902" w14:textId="622C1087" w:rsidR="00362ADB" w:rsidRPr="00362ADB" w:rsidRDefault="00362ADB">
            <w:pPr>
              <w:rPr>
                <w:b/>
                <w:bCs/>
                <w:lang w:val="fr-FR"/>
              </w:rPr>
            </w:pPr>
            <w:r w:rsidRPr="00362ADB">
              <w:rPr>
                <w:b/>
                <w:bCs/>
                <w:lang w:val="fr-FR"/>
              </w:rPr>
              <w:t>Budget total</w:t>
            </w:r>
          </w:p>
        </w:tc>
        <w:tc>
          <w:tcPr>
            <w:tcW w:w="2296" w:type="dxa"/>
          </w:tcPr>
          <w:p w14:paraId="2FD43E18" w14:textId="20C2F009" w:rsidR="00362ADB" w:rsidRDefault="00362ADB">
            <w:pPr>
              <w:rPr>
                <w:lang w:val="fr-FR"/>
              </w:rPr>
            </w:pPr>
            <w:r>
              <w:rPr>
                <w:lang w:val="fr-FR"/>
              </w:rPr>
              <w:t>Total</w:t>
            </w:r>
          </w:p>
        </w:tc>
        <w:tc>
          <w:tcPr>
            <w:tcW w:w="2891" w:type="dxa"/>
          </w:tcPr>
          <w:p w14:paraId="392C3AA9" w14:textId="5FAACDD7" w:rsidR="00362ADB" w:rsidRDefault="00362ADB">
            <w:pPr>
              <w:rPr>
                <w:lang w:val="fr-FR"/>
              </w:rPr>
            </w:pPr>
            <w:r>
              <w:rPr>
                <w:lang w:val="fr-FR"/>
              </w:rPr>
              <w:t>Aide demandée</w:t>
            </w:r>
          </w:p>
        </w:tc>
      </w:tr>
    </w:tbl>
    <w:p w14:paraId="22954C76" w14:textId="77777777" w:rsidR="0057156A" w:rsidRDefault="0057156A">
      <w:pPr>
        <w:rPr>
          <w:lang w:val="fr-FR"/>
        </w:rPr>
      </w:pPr>
    </w:p>
    <w:p w14:paraId="066917F5" w14:textId="2EBCD3CE" w:rsidR="00362ADB" w:rsidRDefault="00362ADB" w:rsidP="00362ADB">
      <w:pPr>
        <w:pStyle w:val="Titre1"/>
        <w:rPr>
          <w:lang w:val="fr-FR"/>
        </w:rPr>
      </w:pPr>
      <w:r>
        <w:rPr>
          <w:lang w:val="fr-FR"/>
        </w:rPr>
        <w:lastRenderedPageBreak/>
        <w:t>2. Présentation du projet</w:t>
      </w:r>
    </w:p>
    <w:p w14:paraId="1D1659D5" w14:textId="7D810B9A" w:rsidR="00362ADB" w:rsidRDefault="00362ADB" w:rsidP="00362ADB">
      <w:pPr>
        <w:rPr>
          <w:lang w:val="fr-FR"/>
        </w:rPr>
      </w:pPr>
    </w:p>
    <w:p w14:paraId="5AA7213C" w14:textId="7A75F5B4" w:rsidR="00362ADB" w:rsidRDefault="00362ADB" w:rsidP="00362ADB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Objectifs</w:t>
      </w:r>
    </w:p>
    <w:p w14:paraId="1EC5409D" w14:textId="77777777" w:rsidR="00362ADB" w:rsidRDefault="00362ADB" w:rsidP="00362ADB">
      <w:pPr>
        <w:rPr>
          <w:i/>
          <w:iCs/>
          <w:lang w:val="fr-FR"/>
        </w:rPr>
      </w:pPr>
    </w:p>
    <w:p w14:paraId="4FF72E7E" w14:textId="5195BA2D" w:rsidR="0018307B" w:rsidRDefault="0018307B" w:rsidP="00362ADB">
      <w:pPr>
        <w:rPr>
          <w:i/>
          <w:iCs/>
          <w:lang w:val="fr-FR"/>
        </w:rPr>
      </w:pPr>
      <w:r>
        <w:rPr>
          <w:i/>
          <w:iCs/>
          <w:lang w:val="fr-FR"/>
        </w:rPr>
        <w:t>Dans quel contexte général s’inscrit votre projet ? Comment vous est venue l’idée ? A quels besoins répond votre projet ? Quels sont vos objectifs finaux ?</w:t>
      </w:r>
    </w:p>
    <w:p w14:paraId="6B62D151" w14:textId="77777777" w:rsidR="0018307B" w:rsidRDefault="0018307B" w:rsidP="00362ADB">
      <w:pPr>
        <w:rPr>
          <w:i/>
          <w:iCs/>
          <w:lang w:val="fr-FR"/>
        </w:rPr>
      </w:pPr>
    </w:p>
    <w:p w14:paraId="79D25817" w14:textId="76E8AC70" w:rsidR="00362ADB" w:rsidRDefault="00362ADB" w:rsidP="00362ADB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Rationnel scientifique</w:t>
      </w:r>
    </w:p>
    <w:p w14:paraId="1412822D" w14:textId="77777777" w:rsidR="00362ADB" w:rsidRDefault="00362ADB" w:rsidP="00362ADB">
      <w:pPr>
        <w:rPr>
          <w:lang w:val="fr-FR"/>
        </w:rPr>
      </w:pPr>
    </w:p>
    <w:p w14:paraId="572C44D0" w14:textId="1D70CB13" w:rsidR="00362ADB" w:rsidRDefault="00362ADB" w:rsidP="00362ADB">
      <w:pPr>
        <w:rPr>
          <w:i/>
          <w:iCs/>
          <w:lang w:val="fr-FR"/>
        </w:rPr>
      </w:pPr>
      <w:r w:rsidRPr="00362ADB">
        <w:rPr>
          <w:i/>
          <w:iCs/>
          <w:lang w:val="fr-FR"/>
        </w:rPr>
        <w:t>Décrire le dispositif, son fonctionnement, sa finalité, …</w:t>
      </w:r>
    </w:p>
    <w:p w14:paraId="0B2B5652" w14:textId="77777777" w:rsidR="00362ADB" w:rsidRPr="00362ADB" w:rsidRDefault="00362ADB" w:rsidP="00362ADB">
      <w:pPr>
        <w:rPr>
          <w:i/>
          <w:iCs/>
          <w:lang w:val="fr-FR"/>
        </w:rPr>
      </w:pPr>
    </w:p>
    <w:p w14:paraId="624E4DBD" w14:textId="349E1D6C" w:rsidR="00362ADB" w:rsidRPr="00362ADB" w:rsidRDefault="00362ADB" w:rsidP="00362ADB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Caractère innovant</w:t>
      </w:r>
      <w:r w:rsidR="00C6588B">
        <w:rPr>
          <w:lang w:val="fr-FR"/>
        </w:rPr>
        <w:t xml:space="preserve">/facteurs différenciants </w:t>
      </w:r>
    </w:p>
    <w:p w14:paraId="7C78C8D0" w14:textId="40BCD1BE" w:rsidR="00362ADB" w:rsidRDefault="00362ADB" w:rsidP="00362ADB">
      <w:pPr>
        <w:rPr>
          <w:lang w:val="fr-FR"/>
        </w:rPr>
      </w:pPr>
    </w:p>
    <w:p w14:paraId="6986150D" w14:textId="538DBA5C" w:rsidR="00362ADB" w:rsidRDefault="0018307B" w:rsidP="00362ADB">
      <w:pPr>
        <w:rPr>
          <w:i/>
          <w:iCs/>
          <w:lang w:val="fr-FR"/>
        </w:rPr>
      </w:pPr>
      <w:r>
        <w:rPr>
          <w:i/>
          <w:iCs/>
          <w:lang w:val="fr-FR"/>
        </w:rPr>
        <w:t xml:space="preserve">Donner une brève description de l’état de l’art et le positionnement de votre dispositif dans celui-ci. </w:t>
      </w:r>
    </w:p>
    <w:p w14:paraId="6AF7EF19" w14:textId="2F890AF0" w:rsidR="0018307B" w:rsidRDefault="0018307B" w:rsidP="00362ADB">
      <w:p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Un TRL minimum</w:t>
      </w:r>
      <w:proofErr w:type="gramEnd"/>
      <w:r>
        <w:rPr>
          <w:i/>
          <w:iCs/>
          <w:lang w:val="fr-FR"/>
        </w:rPr>
        <w:t xml:space="preserve"> de 4 est attendu, avec une preuve de concept. Donner ici les résultats initiaux sur lesquels s’appuie votre projet et votre échelon de TRL actuel. </w:t>
      </w:r>
    </w:p>
    <w:p w14:paraId="377574FA" w14:textId="127034D2" w:rsidR="0018307B" w:rsidRDefault="0018307B" w:rsidP="00362ADB">
      <w:pPr>
        <w:rPr>
          <w:i/>
          <w:iCs/>
          <w:lang w:val="fr-FR"/>
        </w:rPr>
      </w:pPr>
      <w:r>
        <w:rPr>
          <w:i/>
          <w:iCs/>
          <w:lang w:val="fr-FR"/>
        </w:rPr>
        <w:t>Donner les principaux verrous technologiques que ce projet vise à lever.</w:t>
      </w:r>
    </w:p>
    <w:p w14:paraId="75A70E7D" w14:textId="77777777" w:rsidR="0018307B" w:rsidRPr="0018307B" w:rsidRDefault="0018307B" w:rsidP="00362ADB">
      <w:pPr>
        <w:rPr>
          <w:i/>
          <w:iCs/>
          <w:lang w:val="fr-FR"/>
        </w:rPr>
      </w:pPr>
    </w:p>
    <w:p w14:paraId="1800BD13" w14:textId="5C780D64" w:rsidR="00362ADB" w:rsidRDefault="00465177" w:rsidP="00362ADB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Consortium</w:t>
      </w:r>
    </w:p>
    <w:p w14:paraId="04A6A653" w14:textId="08476E56" w:rsidR="00465177" w:rsidRDefault="00465177" w:rsidP="00465177">
      <w:pPr>
        <w:rPr>
          <w:lang w:val="fr-FR"/>
        </w:rPr>
      </w:pPr>
    </w:p>
    <w:p w14:paraId="376084DA" w14:textId="4F2E4F6B" w:rsidR="00465177" w:rsidRDefault="0018307B" w:rsidP="00465177">
      <w:pPr>
        <w:rPr>
          <w:i/>
          <w:iCs/>
          <w:lang w:val="fr-FR"/>
        </w:rPr>
      </w:pPr>
      <w:r>
        <w:rPr>
          <w:i/>
          <w:iCs/>
          <w:lang w:val="fr-FR"/>
        </w:rPr>
        <w:t xml:space="preserve">Donner ici </w:t>
      </w:r>
      <w:r w:rsidR="002000E5">
        <w:rPr>
          <w:i/>
          <w:iCs/>
          <w:lang w:val="fr-FR"/>
        </w:rPr>
        <w:t xml:space="preserve">la liste des membres du consortium s’il y a lieu, leurs expertises et leurs </w:t>
      </w:r>
      <w:proofErr w:type="gramStart"/>
      <w:r w:rsidR="002000E5">
        <w:rPr>
          <w:i/>
          <w:iCs/>
          <w:lang w:val="fr-FR"/>
        </w:rPr>
        <w:t>compétences</w:t>
      </w:r>
      <w:proofErr w:type="gramEnd"/>
      <w:r w:rsidR="002000E5">
        <w:rPr>
          <w:i/>
          <w:iCs/>
          <w:lang w:val="fr-FR"/>
        </w:rPr>
        <w:t xml:space="preserve"> en lien avec le projet. Donner le mode de collaboration le cas échéant, les apports et bénéfices pour chacun.</w:t>
      </w:r>
    </w:p>
    <w:p w14:paraId="3EA9A05A" w14:textId="77777777" w:rsidR="002000E5" w:rsidRPr="002000E5" w:rsidRDefault="002000E5" w:rsidP="00465177">
      <w:pPr>
        <w:rPr>
          <w:i/>
          <w:iCs/>
          <w:lang w:val="fr-FR"/>
        </w:rPr>
      </w:pPr>
    </w:p>
    <w:p w14:paraId="38CCA495" w14:textId="7C10C347" w:rsidR="00465177" w:rsidRDefault="00465177" w:rsidP="00465177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Structuration</w:t>
      </w:r>
    </w:p>
    <w:p w14:paraId="15490459" w14:textId="77777777" w:rsidR="00465177" w:rsidRDefault="00465177" w:rsidP="00465177">
      <w:pPr>
        <w:rPr>
          <w:i/>
          <w:iCs/>
          <w:lang w:val="fr-FR"/>
        </w:rPr>
      </w:pPr>
    </w:p>
    <w:p w14:paraId="285B3340" w14:textId="10CC044B" w:rsidR="002000E5" w:rsidRDefault="002000E5" w:rsidP="00465177">
      <w:pPr>
        <w:rPr>
          <w:i/>
          <w:iCs/>
          <w:lang w:val="fr-FR"/>
        </w:rPr>
      </w:pPr>
      <w:r>
        <w:rPr>
          <w:i/>
          <w:iCs/>
          <w:lang w:val="fr-FR"/>
        </w:rPr>
        <w:lastRenderedPageBreak/>
        <w:t>Donner ici la durée du projet, une description des différents lots de travaux avec implication des partenaires à chaque étape, le budget des lots et la liste des livrables intermédiaires. Donner la description des livrables finaux.</w:t>
      </w:r>
    </w:p>
    <w:p w14:paraId="28D76F34" w14:textId="52023461" w:rsidR="002000E5" w:rsidRDefault="002000E5" w:rsidP="00465177">
      <w:pPr>
        <w:rPr>
          <w:i/>
          <w:iCs/>
          <w:lang w:val="fr-FR"/>
        </w:rPr>
      </w:pPr>
      <w:r>
        <w:rPr>
          <w:i/>
          <w:iCs/>
          <w:lang w:val="fr-FR"/>
        </w:rPr>
        <w:t>Donner les grands jalons et critères de viabilité du projet, les principaux risques (financiers, technologiques, scientifiques, …).</w:t>
      </w:r>
    </w:p>
    <w:p w14:paraId="39A0596F" w14:textId="095BC021" w:rsidR="002000E5" w:rsidRDefault="002000E5" w:rsidP="00465177">
      <w:pPr>
        <w:rPr>
          <w:i/>
          <w:iCs/>
          <w:lang w:val="fr-FR"/>
        </w:rPr>
      </w:pPr>
      <w:r>
        <w:rPr>
          <w:i/>
          <w:iCs/>
          <w:lang w:val="fr-FR"/>
        </w:rPr>
        <w:t>Qu’avez-vous prévu pour prévenir/lever les risques identifiés ?</w:t>
      </w:r>
    </w:p>
    <w:p w14:paraId="451E4CD9" w14:textId="0937230C" w:rsidR="00362ADB" w:rsidRDefault="00362ADB" w:rsidP="00362ADB">
      <w:pPr>
        <w:rPr>
          <w:lang w:val="fr-FR"/>
        </w:rPr>
      </w:pPr>
    </w:p>
    <w:p w14:paraId="234844EC" w14:textId="0A151701" w:rsidR="002C06C9" w:rsidRDefault="002C06C9" w:rsidP="002C06C9">
      <w:pPr>
        <w:pStyle w:val="Titre1"/>
        <w:rPr>
          <w:lang w:val="fr-FR"/>
        </w:rPr>
      </w:pPr>
      <w:r>
        <w:rPr>
          <w:lang w:val="fr-FR"/>
        </w:rPr>
        <w:t>2. Marché et modèle économique</w:t>
      </w:r>
    </w:p>
    <w:p w14:paraId="6620355D" w14:textId="7CAC0CDE" w:rsidR="002C06C9" w:rsidRDefault="002C06C9" w:rsidP="002C06C9">
      <w:pPr>
        <w:rPr>
          <w:lang w:val="fr-FR"/>
        </w:rPr>
      </w:pPr>
    </w:p>
    <w:p w14:paraId="424A7CDF" w14:textId="6DE45AD6" w:rsidR="002C06C9" w:rsidRDefault="002C06C9" w:rsidP="002C06C9">
      <w:pPr>
        <w:rPr>
          <w:i/>
          <w:iCs/>
          <w:lang w:val="fr-FR"/>
        </w:rPr>
      </w:pPr>
      <w:r w:rsidRPr="002C06C9">
        <w:rPr>
          <w:i/>
          <w:iCs/>
          <w:lang w:val="fr-FR"/>
        </w:rPr>
        <w:t xml:space="preserve">Quels sont les marchés visés par </w:t>
      </w:r>
      <w:r w:rsidR="002000E5">
        <w:rPr>
          <w:i/>
          <w:iCs/>
          <w:lang w:val="fr-FR"/>
        </w:rPr>
        <w:t xml:space="preserve">votre dispositif ? </w:t>
      </w:r>
      <w:r w:rsidRPr="002C06C9">
        <w:rPr>
          <w:i/>
          <w:iCs/>
          <w:lang w:val="fr-FR"/>
        </w:rPr>
        <w:t>Que</w:t>
      </w:r>
      <w:r w:rsidR="002000E5">
        <w:rPr>
          <w:i/>
          <w:iCs/>
          <w:lang w:val="fr-FR"/>
        </w:rPr>
        <w:t>l</w:t>
      </w:r>
      <w:r w:rsidRPr="002C06C9">
        <w:rPr>
          <w:i/>
          <w:iCs/>
          <w:lang w:val="fr-FR"/>
        </w:rPr>
        <w:t>l</w:t>
      </w:r>
      <w:r w:rsidR="002000E5">
        <w:rPr>
          <w:i/>
          <w:iCs/>
          <w:lang w:val="fr-FR"/>
        </w:rPr>
        <w:t>e est</w:t>
      </w:r>
      <w:r w:rsidRPr="002C06C9">
        <w:rPr>
          <w:i/>
          <w:iCs/>
          <w:lang w:val="fr-FR"/>
        </w:rPr>
        <w:t xml:space="preserve"> la concurrence et le positionnement de votre innovation</w:t>
      </w:r>
      <w:r w:rsidR="002000E5">
        <w:rPr>
          <w:i/>
          <w:iCs/>
          <w:lang w:val="fr-FR"/>
        </w:rPr>
        <w:t xml:space="preserve"> vis-à-vis de celle-ci ?</w:t>
      </w:r>
    </w:p>
    <w:p w14:paraId="6C7DA8F8" w14:textId="423F999C" w:rsidR="002000E5" w:rsidRDefault="002000E5" w:rsidP="002C06C9">
      <w:pPr>
        <w:rPr>
          <w:i/>
          <w:iCs/>
          <w:lang w:val="fr-FR"/>
        </w:rPr>
      </w:pPr>
      <w:r>
        <w:rPr>
          <w:i/>
          <w:iCs/>
          <w:lang w:val="fr-FR"/>
        </w:rPr>
        <w:t>Comment comptez-vous accéder au marché ? (</w:t>
      </w:r>
      <w:proofErr w:type="gramStart"/>
      <w:r>
        <w:rPr>
          <w:i/>
          <w:iCs/>
          <w:lang w:val="fr-FR"/>
        </w:rPr>
        <w:t>horizon</w:t>
      </w:r>
      <w:proofErr w:type="gramEnd"/>
      <w:r>
        <w:rPr>
          <w:i/>
          <w:iCs/>
          <w:lang w:val="fr-FR"/>
        </w:rPr>
        <w:t xml:space="preserve"> temporel, canaux, etc.) ? Quel est le modèle économique associé au dispositif ? </w:t>
      </w:r>
    </w:p>
    <w:p w14:paraId="6F76A9EA" w14:textId="531EDA09" w:rsidR="002C06C9" w:rsidRPr="002000E5" w:rsidRDefault="002000E5" w:rsidP="002C06C9">
      <w:pPr>
        <w:rPr>
          <w:i/>
          <w:iCs/>
          <w:lang w:val="fr-FR"/>
        </w:rPr>
      </w:pPr>
      <w:r>
        <w:rPr>
          <w:i/>
          <w:iCs/>
          <w:lang w:val="fr-FR"/>
        </w:rPr>
        <w:t>En cas de dispositif médical, q</w:t>
      </w:r>
      <w:r w:rsidRPr="002000E5">
        <w:rPr>
          <w:i/>
          <w:iCs/>
          <w:lang w:val="fr-FR"/>
        </w:rPr>
        <w:t>uelle stratégie réglementaire avez-vous prévue pour votre accès marché ?</w:t>
      </w:r>
    </w:p>
    <w:p w14:paraId="2C455CD9" w14:textId="48735275" w:rsidR="002C06C9" w:rsidRDefault="002C06C9" w:rsidP="002C06C9">
      <w:pPr>
        <w:pStyle w:val="Titre1"/>
        <w:rPr>
          <w:lang w:val="fr-FR"/>
        </w:rPr>
      </w:pPr>
      <w:r>
        <w:rPr>
          <w:lang w:val="fr-FR"/>
        </w:rPr>
        <w:t>3. Valorisation du projet et retombées</w:t>
      </w:r>
    </w:p>
    <w:p w14:paraId="0B2F321E" w14:textId="2CA253AF" w:rsidR="002C06C9" w:rsidRDefault="002C06C9" w:rsidP="002C06C9">
      <w:pPr>
        <w:rPr>
          <w:lang w:val="fr-FR"/>
        </w:rPr>
      </w:pPr>
    </w:p>
    <w:p w14:paraId="40C5C867" w14:textId="13A6D760" w:rsidR="002C06C9" w:rsidRPr="002C06C9" w:rsidRDefault="00CA0D3B" w:rsidP="002C06C9">
      <w:pPr>
        <w:rPr>
          <w:lang w:val="fr-FR"/>
        </w:rPr>
      </w:pPr>
      <w:r>
        <w:rPr>
          <w:i/>
          <w:iCs/>
          <w:lang w:val="fr-FR"/>
        </w:rPr>
        <w:t>Quels sont les bénéfices pour les parties prenantes ? (Praticien, patient, payeur, …).</w:t>
      </w:r>
    </w:p>
    <w:p w14:paraId="7EA5F97F" w14:textId="505CEBDC" w:rsidR="002C06C9" w:rsidRPr="002C06C9" w:rsidRDefault="00CA0D3B" w:rsidP="002C06C9">
      <w:pPr>
        <w:rPr>
          <w:lang w:val="fr-FR"/>
        </w:rPr>
      </w:pPr>
      <w:r>
        <w:rPr>
          <w:i/>
          <w:iCs/>
          <w:lang w:val="fr-FR"/>
        </w:rPr>
        <w:t>Quelles sont les retombées économiques associées au projet ? (Prévisions de CA, création d’emploi, rayonnement du territoire, …).</w:t>
      </w:r>
    </w:p>
    <w:p w14:paraId="591863FC" w14:textId="77777777" w:rsidR="00CA0D3B" w:rsidRDefault="002C06C9" w:rsidP="002C06C9">
      <w:pPr>
        <w:rPr>
          <w:i/>
          <w:iCs/>
          <w:lang w:val="fr-FR"/>
        </w:rPr>
      </w:pPr>
      <w:r w:rsidRPr="002C06C9">
        <w:rPr>
          <w:i/>
          <w:iCs/>
          <w:lang w:val="fr-FR"/>
        </w:rPr>
        <w:t>Quelle est votre stratégie de protection industrielle</w:t>
      </w:r>
      <w:r w:rsidR="00CA0D3B">
        <w:rPr>
          <w:i/>
          <w:iCs/>
          <w:lang w:val="fr-FR"/>
        </w:rPr>
        <w:t> ? (</w:t>
      </w:r>
      <w:r w:rsidRPr="002C06C9">
        <w:rPr>
          <w:i/>
          <w:iCs/>
          <w:lang w:val="fr-FR"/>
        </w:rPr>
        <w:t xml:space="preserve">Brevet, Licence, </w:t>
      </w:r>
      <w:r w:rsidR="00CA0D3B">
        <w:rPr>
          <w:i/>
          <w:iCs/>
          <w:lang w:val="fr-FR"/>
        </w:rPr>
        <w:t xml:space="preserve">…) </w:t>
      </w:r>
    </w:p>
    <w:p w14:paraId="541D33B6" w14:textId="77777777" w:rsidR="00CA0D3B" w:rsidRDefault="002C06C9" w:rsidP="002C06C9">
      <w:pPr>
        <w:rPr>
          <w:i/>
          <w:iCs/>
          <w:lang w:val="fr-FR"/>
        </w:rPr>
      </w:pPr>
      <w:r w:rsidRPr="002C06C9">
        <w:rPr>
          <w:i/>
          <w:iCs/>
          <w:lang w:val="fr-FR"/>
        </w:rPr>
        <w:t xml:space="preserve">- pour les académiques et pour les industriels (PI initiale et perspectives de valorisation à travers le projet) ? </w:t>
      </w:r>
    </w:p>
    <w:p w14:paraId="4061746C" w14:textId="17C0A240" w:rsidR="002C06C9" w:rsidRPr="002C06C9" w:rsidRDefault="002C06C9" w:rsidP="002C06C9">
      <w:pPr>
        <w:rPr>
          <w:lang w:val="fr-FR"/>
        </w:rPr>
      </w:pPr>
      <w:r w:rsidRPr="002C06C9">
        <w:rPr>
          <w:i/>
          <w:iCs/>
          <w:lang w:val="fr-FR"/>
        </w:rPr>
        <w:t xml:space="preserve">Comment est-elle partagée au sein du consortium ? </w:t>
      </w:r>
    </w:p>
    <w:p w14:paraId="6A712F8C" w14:textId="6D5543C4" w:rsidR="002C06C9" w:rsidRDefault="002C06C9" w:rsidP="002C06C9">
      <w:pPr>
        <w:rPr>
          <w:lang w:val="fr-FR"/>
        </w:rPr>
      </w:pPr>
    </w:p>
    <w:p w14:paraId="7B159B6E" w14:textId="15E49121" w:rsidR="002C06C9" w:rsidRDefault="002C06C9" w:rsidP="002C06C9">
      <w:pPr>
        <w:pStyle w:val="Titre1"/>
        <w:rPr>
          <w:lang w:val="fr-FR"/>
        </w:rPr>
      </w:pPr>
      <w:r>
        <w:rPr>
          <w:lang w:val="fr-FR"/>
        </w:rPr>
        <w:lastRenderedPageBreak/>
        <w:t>4. RSE</w:t>
      </w:r>
      <w:r w:rsidR="00C97959">
        <w:rPr>
          <w:lang w:val="fr-FR"/>
        </w:rPr>
        <w:t xml:space="preserve"> et éthique</w:t>
      </w:r>
    </w:p>
    <w:p w14:paraId="41AA85A9" w14:textId="45D66B34" w:rsidR="002C06C9" w:rsidRDefault="002C06C9" w:rsidP="002C06C9">
      <w:pPr>
        <w:rPr>
          <w:lang w:val="fr-FR"/>
        </w:rPr>
      </w:pPr>
    </w:p>
    <w:p w14:paraId="5BB8FF45" w14:textId="543607FD" w:rsidR="002C06C9" w:rsidRDefault="00CA0D3B" w:rsidP="002C06C9">
      <w:pPr>
        <w:rPr>
          <w:lang w:val="fr-FR"/>
        </w:rPr>
      </w:pPr>
      <w:r>
        <w:rPr>
          <w:i/>
          <w:iCs/>
          <w:lang w:val="fr-FR"/>
        </w:rPr>
        <w:t>Donner l</w:t>
      </w:r>
      <w:r w:rsidR="002C06C9" w:rsidRPr="002C06C9">
        <w:rPr>
          <w:i/>
          <w:iCs/>
          <w:lang w:val="fr-FR"/>
        </w:rPr>
        <w:t>es impacts environnementaux</w:t>
      </w:r>
      <w:r w:rsidR="002C06C9">
        <w:rPr>
          <w:i/>
          <w:iCs/>
          <w:lang w:val="fr-FR"/>
        </w:rPr>
        <w:t xml:space="preserve"> et sociétaux</w:t>
      </w:r>
      <w:r w:rsidR="002C06C9" w:rsidRPr="002C06C9">
        <w:rPr>
          <w:i/>
          <w:iCs/>
          <w:lang w:val="fr-FR"/>
        </w:rPr>
        <w:t xml:space="preserve"> positifs ou négatifs du projet</w:t>
      </w:r>
      <w:r>
        <w:rPr>
          <w:i/>
          <w:iCs/>
          <w:lang w:val="fr-FR"/>
        </w:rPr>
        <w:t xml:space="preserve"> ainsi que votre s</w:t>
      </w:r>
      <w:r w:rsidR="002C06C9" w:rsidRPr="002C06C9">
        <w:rPr>
          <w:i/>
          <w:iCs/>
          <w:lang w:val="fr-FR"/>
        </w:rPr>
        <w:t>tratégie de réduction de l’impact environnement</w:t>
      </w:r>
      <w:r>
        <w:rPr>
          <w:i/>
          <w:iCs/>
          <w:lang w:val="fr-FR"/>
        </w:rPr>
        <w:t>al</w:t>
      </w:r>
      <w:r w:rsidR="002C06C9" w:rsidRPr="002C06C9">
        <w:rPr>
          <w:i/>
          <w:iCs/>
          <w:lang w:val="fr-FR"/>
        </w:rPr>
        <w:t xml:space="preserve"> prévue à travers le projet</w:t>
      </w:r>
      <w:r>
        <w:rPr>
          <w:i/>
          <w:iCs/>
          <w:lang w:val="fr-FR"/>
        </w:rPr>
        <w:t>.</w:t>
      </w:r>
    </w:p>
    <w:p w14:paraId="45FFEB85" w14:textId="6CAC0BAB" w:rsidR="002C06C9" w:rsidRDefault="00E34924" w:rsidP="00E34924">
      <w:pPr>
        <w:pStyle w:val="Titre1"/>
        <w:rPr>
          <w:lang w:val="fr-FR"/>
        </w:rPr>
      </w:pPr>
      <w:r>
        <w:rPr>
          <w:lang w:val="fr-FR"/>
        </w:rPr>
        <w:t>5. Budget</w:t>
      </w:r>
    </w:p>
    <w:p w14:paraId="1F488673" w14:textId="3C5AAFD6" w:rsidR="00E34924" w:rsidRDefault="00E34924" w:rsidP="00E34924">
      <w:pPr>
        <w:rPr>
          <w:lang w:val="fr-FR"/>
        </w:rPr>
      </w:pPr>
    </w:p>
    <w:p w14:paraId="17EB4D6E" w14:textId="2B7D2316" w:rsidR="00E34924" w:rsidRPr="00E34924" w:rsidRDefault="00CA0D3B" w:rsidP="00E34924">
      <w:pPr>
        <w:rPr>
          <w:lang w:val="fr-FR"/>
        </w:rPr>
      </w:pPr>
      <w:r>
        <w:rPr>
          <w:i/>
          <w:iCs/>
          <w:lang w:val="fr-FR"/>
        </w:rPr>
        <w:t>Donner le b</w:t>
      </w:r>
      <w:r w:rsidR="00E34924" w:rsidRPr="00E34924">
        <w:rPr>
          <w:i/>
          <w:iCs/>
          <w:lang w:val="fr-FR"/>
        </w:rPr>
        <w:t>udget global du projet</w:t>
      </w:r>
      <w:r>
        <w:rPr>
          <w:i/>
          <w:iCs/>
          <w:lang w:val="fr-FR"/>
        </w:rPr>
        <w:t xml:space="preserve"> mentionnant les a</w:t>
      </w:r>
      <w:r w:rsidR="00E34924" w:rsidRPr="00E34924">
        <w:rPr>
          <w:i/>
          <w:iCs/>
          <w:lang w:val="fr-FR"/>
        </w:rPr>
        <w:t xml:space="preserve">ides demandées </w:t>
      </w:r>
      <w:r w:rsidR="00E34924">
        <w:rPr>
          <w:i/>
          <w:iCs/>
          <w:lang w:val="fr-FR"/>
        </w:rPr>
        <w:t>(préciser si vous avez déjà candidaté sur d’autres AAP pour ce même projet et le cas échéant, les résultats obtenus)</w:t>
      </w:r>
      <w:r>
        <w:rPr>
          <w:i/>
          <w:iCs/>
          <w:lang w:val="fr-FR"/>
        </w:rPr>
        <w:t xml:space="preserve">. </w:t>
      </w:r>
    </w:p>
    <w:p w14:paraId="390641C3" w14:textId="2FAA3A55" w:rsidR="00E34924" w:rsidRPr="00E34924" w:rsidRDefault="00E34924" w:rsidP="00E34924">
      <w:pPr>
        <w:rPr>
          <w:lang w:val="fr-FR"/>
        </w:rPr>
      </w:pPr>
      <w:r w:rsidRPr="00E34924">
        <w:rPr>
          <w:i/>
          <w:iCs/>
          <w:lang w:val="fr-FR"/>
        </w:rPr>
        <w:t>Préciser si le partenaire industriel dispose des fonds propres nécessaire</w:t>
      </w:r>
      <w:r>
        <w:rPr>
          <w:i/>
          <w:iCs/>
          <w:lang w:val="fr-FR"/>
        </w:rPr>
        <w:t>s</w:t>
      </w:r>
      <w:r w:rsidRPr="00E34924">
        <w:rPr>
          <w:i/>
          <w:iCs/>
          <w:lang w:val="fr-FR"/>
        </w:rPr>
        <w:t xml:space="preserve"> à la réalisation du projet et/ou levées en cour</w:t>
      </w:r>
      <w:r>
        <w:rPr>
          <w:i/>
          <w:iCs/>
          <w:lang w:val="fr-FR"/>
        </w:rPr>
        <w:t>s</w:t>
      </w:r>
      <w:r w:rsidRPr="00E34924">
        <w:rPr>
          <w:i/>
          <w:iCs/>
          <w:lang w:val="fr-FR"/>
        </w:rPr>
        <w:t xml:space="preserve"> (apport financier </w:t>
      </w:r>
      <w:r w:rsidRPr="00E34924">
        <w:rPr>
          <w:i/>
          <w:iCs/>
          <w:u w:val="single"/>
          <w:lang w:val="fr-FR"/>
        </w:rPr>
        <w:t>&gt;</w:t>
      </w:r>
      <w:r w:rsidRPr="00E34924">
        <w:rPr>
          <w:i/>
          <w:iCs/>
          <w:lang w:val="fr-FR"/>
        </w:rPr>
        <w:t xml:space="preserve"> aide demandée)</w:t>
      </w:r>
    </w:p>
    <w:p w14:paraId="4015B6A6" w14:textId="7AB7C4C7" w:rsidR="00E34924" w:rsidRPr="00E34924" w:rsidRDefault="00E34924" w:rsidP="00E34924">
      <w:pPr>
        <w:rPr>
          <w:lang w:val="fr-FR"/>
        </w:rPr>
      </w:pPr>
      <w:r w:rsidRPr="00E34924">
        <w:rPr>
          <w:i/>
          <w:iCs/>
          <w:lang w:val="fr-FR"/>
        </w:rPr>
        <w:t>Justifier l’</w:t>
      </w:r>
      <w:proofErr w:type="spellStart"/>
      <w:r w:rsidRPr="00E34924">
        <w:rPr>
          <w:i/>
          <w:iCs/>
          <w:lang w:val="fr-FR"/>
        </w:rPr>
        <w:t>incitativité</w:t>
      </w:r>
      <w:proofErr w:type="spellEnd"/>
      <w:r w:rsidRPr="00E34924">
        <w:rPr>
          <w:i/>
          <w:iCs/>
          <w:lang w:val="fr-FR"/>
        </w:rPr>
        <w:t xml:space="preserve"> de l’aide</w:t>
      </w:r>
      <w:r w:rsidR="00CA0D3B">
        <w:rPr>
          <w:i/>
          <w:iCs/>
          <w:lang w:val="fr-FR"/>
        </w:rPr>
        <w:t>.</w:t>
      </w:r>
    </w:p>
    <w:p w14:paraId="18CB82A2" w14:textId="46A01A88" w:rsidR="00AB72FF" w:rsidRDefault="00AB72FF" w:rsidP="00E34924">
      <w:pPr>
        <w:pStyle w:val="Listenumros"/>
        <w:numPr>
          <w:ilvl w:val="0"/>
          <w:numId w:val="0"/>
        </w:numPr>
        <w:ind w:left="360" w:hanging="360"/>
      </w:pPr>
    </w:p>
    <w:sectPr w:rsidR="00AB72FF" w:rsidSect="00034616">
      <w:headerReference w:type="default" r:id="rId8"/>
      <w:footerReference w:type="default" r:id="rId9"/>
      <w:pgSz w:w="12240" w:h="15840"/>
      <w:pgMar w:top="141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44E9C" w14:textId="77777777" w:rsidR="006B355B" w:rsidRDefault="006B355B">
      <w:pPr>
        <w:spacing w:after="0" w:line="240" w:lineRule="auto"/>
      </w:pPr>
      <w:r>
        <w:separator/>
      </w:r>
    </w:p>
  </w:endnote>
  <w:endnote w:type="continuationSeparator" w:id="0">
    <w:p w14:paraId="497C46E2" w14:textId="77777777" w:rsidR="006B355B" w:rsidRDefault="006B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650A" w14:textId="466D942E" w:rsidR="00AB72FF" w:rsidRPr="0057156A" w:rsidRDefault="00845CB3">
    <w:pPr>
      <w:pStyle w:val="Pieddepage"/>
      <w:jc w:val="center"/>
      <w:rPr>
        <w:lang w:val="fr-FR"/>
      </w:rPr>
    </w:pPr>
    <w:r w:rsidRPr="0057156A">
      <w:rPr>
        <w:color w:val="646464"/>
        <w:sz w:val="18"/>
        <w:lang w:val="fr-FR"/>
      </w:rPr>
      <w:t>· Document confidentiel</w:t>
    </w:r>
    <w:r w:rsidR="00981C8F">
      <w:rPr>
        <w:color w:val="646464"/>
        <w:sz w:val="18"/>
        <w:lang w:val="fr-FR"/>
      </w:rPr>
      <w:t xml:space="preserve"> </w:t>
    </w:r>
    <w:r w:rsidR="00981C8F" w:rsidRPr="0057156A">
      <w:rPr>
        <w:color w:val="646464"/>
        <w:sz w:val="18"/>
        <w:lang w:val="fr-FR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9674" w14:textId="77777777" w:rsidR="006B355B" w:rsidRDefault="006B355B">
      <w:pPr>
        <w:spacing w:after="0" w:line="240" w:lineRule="auto"/>
      </w:pPr>
      <w:r>
        <w:separator/>
      </w:r>
    </w:p>
  </w:footnote>
  <w:footnote w:type="continuationSeparator" w:id="0">
    <w:p w14:paraId="7209911E" w14:textId="77777777" w:rsidR="006B355B" w:rsidRDefault="006B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BE34" w14:textId="77777777" w:rsidR="00AB72FF" w:rsidRDefault="00AB72FF">
    <w:pPr>
      <w:pStyle w:val="En-tt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535"/>
      <w:gridCol w:w="5102"/>
    </w:tblGrid>
    <w:tr w:rsidR="00AB72FF" w14:paraId="0D9DA405" w14:textId="77777777">
      <w:tc>
        <w:tcPr>
          <w:tcW w:w="4535" w:type="dxa"/>
        </w:tcPr>
        <w:p w14:paraId="0F7AB36D" w14:textId="77777777" w:rsidR="00AB72FF" w:rsidRDefault="00845CB3">
          <w:r>
            <w:rPr>
              <w:noProof/>
            </w:rPr>
            <w:drawing>
              <wp:inline distT="0" distB="0" distL="0" distR="0" wp14:anchorId="53EB1632" wp14:editId="7CBF4F7B">
                <wp:extent cx="1080000" cy="5590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le-color-nobaselin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559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</w:tcPr>
        <w:p w14:paraId="71420A9A" w14:textId="77777777" w:rsidR="00AB72FF" w:rsidRDefault="00845CB3">
          <w:pPr>
            <w:jc w:val="right"/>
          </w:pPr>
          <w:r>
            <w:rPr>
              <w:color w:val="646464"/>
              <w:sz w:val="18"/>
            </w:rPr>
            <w:t>TLE SKIN · CHU Nice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A52C13"/>
    <w:multiLevelType w:val="hybridMultilevel"/>
    <w:tmpl w:val="6FF230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265B"/>
    <w:multiLevelType w:val="hybridMultilevel"/>
    <w:tmpl w:val="6FF230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307B"/>
    <w:rsid w:val="002000E5"/>
    <w:rsid w:val="0029639D"/>
    <w:rsid w:val="002C06C9"/>
    <w:rsid w:val="00326F90"/>
    <w:rsid w:val="00362ADB"/>
    <w:rsid w:val="00465177"/>
    <w:rsid w:val="0057156A"/>
    <w:rsid w:val="006B355B"/>
    <w:rsid w:val="00845CB3"/>
    <w:rsid w:val="008C3E80"/>
    <w:rsid w:val="00981C8F"/>
    <w:rsid w:val="00AA1D8D"/>
    <w:rsid w:val="00AB72FF"/>
    <w:rsid w:val="00B47730"/>
    <w:rsid w:val="00C6588B"/>
    <w:rsid w:val="00C97959"/>
    <w:rsid w:val="00CA0D3B"/>
    <w:rsid w:val="00CB0664"/>
    <w:rsid w:val="00DD36C5"/>
    <w:rsid w:val="00E349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ED43F"/>
  <w14:defaultImageDpi w14:val="300"/>
  <w15:docId w15:val="{3AB9BB33-0C3B-4836-B892-EDD79AD9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Montserrat" w:hAnsi="Montserrat"/>
      <w:color w:val="14141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84963"/>
      <w:sz w:val="4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84963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18CC6"/>
      <w:sz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84963"/>
      <w:spacing w:val="5"/>
      <w:kern w:val="28"/>
      <w:sz w:val="6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509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GOMBERT ALEXANDRA CHU Nice</cp:lastModifiedBy>
  <cp:revision>7</cp:revision>
  <dcterms:created xsi:type="dcterms:W3CDTF">2026-04-15T11:54:00Z</dcterms:created>
  <dcterms:modified xsi:type="dcterms:W3CDTF">2026-04-20T14:04:00Z</dcterms:modified>
  <cp:category/>
</cp:coreProperties>
</file>