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2E03" w14:textId="7BB3224E" w:rsidR="0057156A" w:rsidRPr="0057156A" w:rsidRDefault="0057156A" w:rsidP="0057156A">
      <w:pPr>
        <w:pStyle w:val="Titre"/>
        <w:ind w:left="720"/>
        <w:jc w:val="center"/>
        <w:rPr>
          <w:sz w:val="48"/>
          <w:szCs w:val="40"/>
          <w:lang w:val="fr-FR"/>
        </w:rPr>
      </w:pPr>
      <w:r w:rsidRPr="0057156A">
        <w:rPr>
          <w:sz w:val="48"/>
          <w:szCs w:val="40"/>
          <w:lang w:val="fr-FR"/>
        </w:rPr>
        <w:t>Projets d’Expérimentation Tiers-Lieu SKIN</w:t>
      </w:r>
    </w:p>
    <w:p w14:paraId="11F6D5D2" w14:textId="77777777" w:rsidR="0057156A" w:rsidRPr="0057156A" w:rsidRDefault="0057156A" w:rsidP="0057156A">
      <w:pPr>
        <w:rPr>
          <w:lang w:val="fr-FR"/>
        </w:rPr>
      </w:pPr>
    </w:p>
    <w:p w14:paraId="46FB7E4A" w14:textId="74DA76B5" w:rsidR="00AB72FF" w:rsidRPr="0057156A" w:rsidRDefault="00845CB3">
      <w:pPr>
        <w:rPr>
          <w:lang w:val="fr-FR"/>
        </w:rPr>
      </w:pPr>
      <w:r w:rsidRPr="0057156A">
        <w:rPr>
          <w:i/>
          <w:color w:val="646464"/>
          <w:sz w:val="20"/>
          <w:lang w:val="fr-FR"/>
        </w:rPr>
        <w:t xml:space="preserve">Auteur · Date · </w:t>
      </w:r>
    </w:p>
    <w:p w14:paraId="3928B094" w14:textId="7BA5F450" w:rsidR="00AB72FF" w:rsidRPr="0057156A" w:rsidRDefault="0057156A">
      <w:pPr>
        <w:pStyle w:val="Titre1"/>
        <w:rPr>
          <w:lang w:val="fr-FR"/>
        </w:rPr>
      </w:pPr>
      <w:r>
        <w:rPr>
          <w:lang w:val="fr-FR"/>
        </w:rPr>
        <w:t>Fiche synthétique</w:t>
      </w:r>
    </w:p>
    <w:p w14:paraId="3083793D" w14:textId="77777777" w:rsidR="0057156A" w:rsidRDefault="0057156A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2296"/>
        <w:gridCol w:w="2891"/>
      </w:tblGrid>
      <w:tr w:rsidR="0057156A" w14:paraId="1C70E0AB" w14:textId="77777777" w:rsidTr="00E34924">
        <w:trPr>
          <w:trHeight w:val="628"/>
        </w:trPr>
        <w:tc>
          <w:tcPr>
            <w:tcW w:w="4503" w:type="dxa"/>
          </w:tcPr>
          <w:p w14:paraId="13D8E6B1" w14:textId="31E0251E" w:rsidR="0057156A" w:rsidRPr="00362ADB" w:rsidRDefault="0057156A">
            <w:pPr>
              <w:rPr>
                <w:b/>
                <w:bCs/>
                <w:lang w:val="fr-FR"/>
              </w:rPr>
            </w:pPr>
            <w:r w:rsidRPr="00362ADB">
              <w:rPr>
                <w:b/>
                <w:bCs/>
                <w:lang w:val="fr-FR"/>
              </w:rPr>
              <w:t>Titre du projet</w:t>
            </w:r>
          </w:p>
        </w:tc>
        <w:tc>
          <w:tcPr>
            <w:tcW w:w="5187" w:type="dxa"/>
            <w:gridSpan w:val="2"/>
          </w:tcPr>
          <w:p w14:paraId="0316CADB" w14:textId="77777777" w:rsidR="0057156A" w:rsidRDefault="0057156A">
            <w:pPr>
              <w:rPr>
                <w:lang w:val="fr-FR"/>
              </w:rPr>
            </w:pPr>
          </w:p>
        </w:tc>
      </w:tr>
      <w:tr w:rsidR="0057156A" w14:paraId="5C679DD6" w14:textId="77777777" w:rsidTr="00E34924">
        <w:trPr>
          <w:trHeight w:val="699"/>
        </w:trPr>
        <w:tc>
          <w:tcPr>
            <w:tcW w:w="4503" w:type="dxa"/>
          </w:tcPr>
          <w:p w14:paraId="3167C0F0" w14:textId="42B27B2D" w:rsidR="0057156A" w:rsidRPr="00362ADB" w:rsidRDefault="0057156A">
            <w:pPr>
              <w:rPr>
                <w:b/>
                <w:bCs/>
                <w:lang w:val="fr-FR"/>
              </w:rPr>
            </w:pPr>
            <w:r w:rsidRPr="00362ADB">
              <w:rPr>
                <w:b/>
                <w:bCs/>
                <w:lang w:val="fr-FR"/>
              </w:rPr>
              <w:t>Entreprise porteuse/</w:t>
            </w:r>
            <w:r w:rsidR="00362ADB">
              <w:rPr>
                <w:b/>
                <w:bCs/>
                <w:lang w:val="fr-FR"/>
              </w:rPr>
              <w:t>Contact</w:t>
            </w:r>
            <w:r w:rsidRPr="00362ADB">
              <w:rPr>
                <w:b/>
                <w:bCs/>
                <w:lang w:val="fr-FR"/>
              </w:rPr>
              <w:t xml:space="preserve"> principal</w:t>
            </w:r>
          </w:p>
        </w:tc>
        <w:tc>
          <w:tcPr>
            <w:tcW w:w="5187" w:type="dxa"/>
            <w:gridSpan w:val="2"/>
          </w:tcPr>
          <w:p w14:paraId="7461863C" w14:textId="77777777" w:rsidR="0057156A" w:rsidRDefault="0057156A">
            <w:pPr>
              <w:rPr>
                <w:lang w:val="fr-FR"/>
              </w:rPr>
            </w:pPr>
          </w:p>
        </w:tc>
      </w:tr>
      <w:tr w:rsidR="00C6588B" w14:paraId="2C09149F" w14:textId="77777777" w:rsidTr="00E34924">
        <w:trPr>
          <w:trHeight w:val="699"/>
        </w:trPr>
        <w:tc>
          <w:tcPr>
            <w:tcW w:w="4503" w:type="dxa"/>
          </w:tcPr>
          <w:p w14:paraId="0517BFC0" w14:textId="29FF6FBA" w:rsidR="00C6588B" w:rsidRPr="00362ADB" w:rsidRDefault="00C6588B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Chiffre d’affaires et effectif</w:t>
            </w:r>
          </w:p>
        </w:tc>
        <w:tc>
          <w:tcPr>
            <w:tcW w:w="5187" w:type="dxa"/>
            <w:gridSpan w:val="2"/>
          </w:tcPr>
          <w:p w14:paraId="7B23EB5C" w14:textId="77777777" w:rsidR="00C6588B" w:rsidRDefault="00C6588B">
            <w:pPr>
              <w:rPr>
                <w:lang w:val="fr-FR"/>
              </w:rPr>
            </w:pPr>
          </w:p>
        </w:tc>
      </w:tr>
      <w:tr w:rsidR="0057156A" w14:paraId="53C9350F" w14:textId="77777777" w:rsidTr="00E34924">
        <w:trPr>
          <w:trHeight w:val="628"/>
        </w:trPr>
        <w:tc>
          <w:tcPr>
            <w:tcW w:w="4503" w:type="dxa"/>
          </w:tcPr>
          <w:p w14:paraId="0E1F0645" w14:textId="76083E58" w:rsidR="0057156A" w:rsidRPr="00362ADB" w:rsidRDefault="0057156A">
            <w:pPr>
              <w:rPr>
                <w:b/>
                <w:bCs/>
                <w:lang w:val="fr-FR"/>
              </w:rPr>
            </w:pPr>
            <w:r w:rsidRPr="00362ADB">
              <w:rPr>
                <w:b/>
                <w:bCs/>
                <w:lang w:val="fr-FR"/>
              </w:rPr>
              <w:t>Membres du consortium</w:t>
            </w:r>
          </w:p>
        </w:tc>
        <w:tc>
          <w:tcPr>
            <w:tcW w:w="5187" w:type="dxa"/>
            <w:gridSpan w:val="2"/>
          </w:tcPr>
          <w:p w14:paraId="57402B47" w14:textId="77777777" w:rsidR="0057156A" w:rsidRDefault="0057156A">
            <w:pPr>
              <w:rPr>
                <w:lang w:val="fr-FR"/>
              </w:rPr>
            </w:pPr>
          </w:p>
        </w:tc>
      </w:tr>
      <w:tr w:rsidR="0057156A" w:rsidRPr="00937467" w14:paraId="7C2D7CDD" w14:textId="77777777" w:rsidTr="00E34924">
        <w:trPr>
          <w:trHeight w:val="1221"/>
        </w:trPr>
        <w:tc>
          <w:tcPr>
            <w:tcW w:w="4503" w:type="dxa"/>
          </w:tcPr>
          <w:p w14:paraId="69055A5C" w14:textId="1C61107C" w:rsidR="0057156A" w:rsidRPr="00362ADB" w:rsidRDefault="00937467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Description et t</w:t>
            </w:r>
            <w:r w:rsidR="0057156A" w:rsidRPr="00362ADB">
              <w:rPr>
                <w:b/>
                <w:bCs/>
                <w:lang w:val="fr-FR"/>
              </w:rPr>
              <w:t>hématique du projet (positionnement, pathologie ciblée, …)</w:t>
            </w:r>
          </w:p>
        </w:tc>
        <w:tc>
          <w:tcPr>
            <w:tcW w:w="5187" w:type="dxa"/>
            <w:gridSpan w:val="2"/>
          </w:tcPr>
          <w:p w14:paraId="0D687A6E" w14:textId="77777777" w:rsidR="0057156A" w:rsidRDefault="0057156A">
            <w:pPr>
              <w:rPr>
                <w:lang w:val="fr-FR"/>
              </w:rPr>
            </w:pPr>
          </w:p>
        </w:tc>
      </w:tr>
      <w:tr w:rsidR="0057156A" w14:paraId="7654065D" w14:textId="77777777" w:rsidTr="00E34924">
        <w:trPr>
          <w:trHeight w:val="593"/>
        </w:trPr>
        <w:tc>
          <w:tcPr>
            <w:tcW w:w="4503" w:type="dxa"/>
          </w:tcPr>
          <w:p w14:paraId="781C1F3F" w14:textId="197B2DCD" w:rsidR="0057156A" w:rsidRPr="00362ADB" w:rsidRDefault="0057156A">
            <w:pPr>
              <w:rPr>
                <w:b/>
                <w:bCs/>
                <w:lang w:val="fr-FR"/>
              </w:rPr>
            </w:pPr>
            <w:r w:rsidRPr="00362ADB">
              <w:rPr>
                <w:b/>
                <w:bCs/>
                <w:lang w:val="fr-FR"/>
              </w:rPr>
              <w:t>Durée du projet d’expérimentation</w:t>
            </w:r>
          </w:p>
        </w:tc>
        <w:tc>
          <w:tcPr>
            <w:tcW w:w="5187" w:type="dxa"/>
            <w:gridSpan w:val="2"/>
          </w:tcPr>
          <w:p w14:paraId="69E7A28E" w14:textId="77777777" w:rsidR="0057156A" w:rsidRDefault="0057156A">
            <w:pPr>
              <w:rPr>
                <w:lang w:val="fr-FR"/>
              </w:rPr>
            </w:pPr>
          </w:p>
        </w:tc>
      </w:tr>
      <w:tr w:rsidR="0057156A" w14:paraId="7A9B0A54" w14:textId="77777777" w:rsidTr="0018307B">
        <w:trPr>
          <w:trHeight w:val="1256"/>
        </w:trPr>
        <w:tc>
          <w:tcPr>
            <w:tcW w:w="4503" w:type="dxa"/>
          </w:tcPr>
          <w:p w14:paraId="10850364" w14:textId="626764A6" w:rsidR="0057156A" w:rsidRPr="00362ADB" w:rsidRDefault="0057156A">
            <w:pPr>
              <w:rPr>
                <w:b/>
                <w:bCs/>
                <w:lang w:val="fr-FR"/>
              </w:rPr>
            </w:pPr>
            <w:r w:rsidRPr="00362ADB">
              <w:rPr>
                <w:b/>
                <w:bCs/>
                <w:lang w:val="fr-FR"/>
              </w:rPr>
              <w:t>TRL</w:t>
            </w:r>
          </w:p>
        </w:tc>
        <w:tc>
          <w:tcPr>
            <w:tcW w:w="2296" w:type="dxa"/>
          </w:tcPr>
          <w:p w14:paraId="6C492201" w14:textId="4D76A5FE" w:rsidR="0057156A" w:rsidRDefault="0057156A">
            <w:pPr>
              <w:rPr>
                <w:lang w:val="fr-FR"/>
              </w:rPr>
            </w:pPr>
            <w:r>
              <w:rPr>
                <w:lang w:val="fr-FR"/>
              </w:rPr>
              <w:t>Actuel</w:t>
            </w:r>
          </w:p>
        </w:tc>
        <w:tc>
          <w:tcPr>
            <w:tcW w:w="2891" w:type="dxa"/>
          </w:tcPr>
          <w:p w14:paraId="59DFD27E" w14:textId="567EE757" w:rsidR="0057156A" w:rsidRDefault="0057156A">
            <w:pPr>
              <w:rPr>
                <w:lang w:val="fr-FR"/>
              </w:rPr>
            </w:pPr>
            <w:r>
              <w:rPr>
                <w:lang w:val="fr-FR"/>
              </w:rPr>
              <w:t>Visé en fin d’expérimentation</w:t>
            </w:r>
          </w:p>
        </w:tc>
      </w:tr>
      <w:tr w:rsidR="0057156A" w:rsidRPr="00937467" w14:paraId="23C89C50" w14:textId="77777777" w:rsidTr="00E34924">
        <w:trPr>
          <w:trHeight w:val="593"/>
        </w:trPr>
        <w:tc>
          <w:tcPr>
            <w:tcW w:w="4503" w:type="dxa"/>
          </w:tcPr>
          <w:p w14:paraId="28E84190" w14:textId="722D32B6" w:rsidR="0057156A" w:rsidRPr="00362ADB" w:rsidRDefault="0057156A">
            <w:pPr>
              <w:rPr>
                <w:b/>
                <w:bCs/>
                <w:lang w:val="fr-FR"/>
              </w:rPr>
            </w:pPr>
            <w:r w:rsidRPr="00362ADB">
              <w:rPr>
                <w:b/>
                <w:bCs/>
                <w:lang w:val="fr-FR"/>
              </w:rPr>
              <w:t>Fonds propres disponibles</w:t>
            </w:r>
            <w:r w:rsidR="00E34924">
              <w:rPr>
                <w:b/>
                <w:bCs/>
                <w:lang w:val="fr-FR"/>
              </w:rPr>
              <w:t xml:space="preserve"> pour le projet</w:t>
            </w:r>
          </w:p>
        </w:tc>
        <w:tc>
          <w:tcPr>
            <w:tcW w:w="5187" w:type="dxa"/>
            <w:gridSpan w:val="2"/>
          </w:tcPr>
          <w:p w14:paraId="7127ED54" w14:textId="5C9E2214" w:rsidR="0057156A" w:rsidRDefault="0057156A">
            <w:pPr>
              <w:rPr>
                <w:lang w:val="fr-FR"/>
              </w:rPr>
            </w:pPr>
          </w:p>
        </w:tc>
      </w:tr>
      <w:tr w:rsidR="00362ADB" w14:paraId="70D345AD" w14:textId="77777777" w:rsidTr="0018307B">
        <w:trPr>
          <w:trHeight w:val="628"/>
        </w:trPr>
        <w:tc>
          <w:tcPr>
            <w:tcW w:w="4503" w:type="dxa"/>
          </w:tcPr>
          <w:p w14:paraId="62217902" w14:textId="622C1087" w:rsidR="00362ADB" w:rsidRPr="00362ADB" w:rsidRDefault="00362ADB">
            <w:pPr>
              <w:rPr>
                <w:b/>
                <w:bCs/>
                <w:lang w:val="fr-FR"/>
              </w:rPr>
            </w:pPr>
            <w:r w:rsidRPr="00362ADB">
              <w:rPr>
                <w:b/>
                <w:bCs/>
                <w:lang w:val="fr-FR"/>
              </w:rPr>
              <w:t>Budget total</w:t>
            </w:r>
          </w:p>
        </w:tc>
        <w:tc>
          <w:tcPr>
            <w:tcW w:w="2296" w:type="dxa"/>
          </w:tcPr>
          <w:p w14:paraId="2FD43E18" w14:textId="20C2F009" w:rsidR="00362ADB" w:rsidRDefault="00362ADB">
            <w:pPr>
              <w:rPr>
                <w:lang w:val="fr-FR"/>
              </w:rPr>
            </w:pPr>
            <w:r>
              <w:rPr>
                <w:lang w:val="fr-FR"/>
              </w:rPr>
              <w:t>Total</w:t>
            </w:r>
          </w:p>
        </w:tc>
        <w:tc>
          <w:tcPr>
            <w:tcW w:w="2891" w:type="dxa"/>
          </w:tcPr>
          <w:p w14:paraId="392C3AA9" w14:textId="5FAACDD7" w:rsidR="00362ADB" w:rsidRDefault="00362ADB">
            <w:pPr>
              <w:rPr>
                <w:lang w:val="fr-FR"/>
              </w:rPr>
            </w:pPr>
            <w:r>
              <w:rPr>
                <w:lang w:val="fr-FR"/>
              </w:rPr>
              <w:t>Aide demandée</w:t>
            </w:r>
          </w:p>
        </w:tc>
      </w:tr>
    </w:tbl>
    <w:p w14:paraId="22954C76" w14:textId="77777777" w:rsidR="0057156A" w:rsidRDefault="0057156A">
      <w:pPr>
        <w:rPr>
          <w:lang w:val="fr-FR"/>
        </w:rPr>
      </w:pPr>
    </w:p>
    <w:sectPr w:rsidR="0057156A" w:rsidSect="00034616">
      <w:headerReference w:type="default" r:id="rId8"/>
      <w:footerReference w:type="default" r:id="rId9"/>
      <w:pgSz w:w="12240" w:h="15840"/>
      <w:pgMar w:top="1417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27DEF" w14:textId="77777777" w:rsidR="00E87859" w:rsidRDefault="00E87859">
      <w:pPr>
        <w:spacing w:after="0" w:line="240" w:lineRule="auto"/>
      </w:pPr>
      <w:r>
        <w:separator/>
      </w:r>
    </w:p>
  </w:endnote>
  <w:endnote w:type="continuationSeparator" w:id="0">
    <w:p w14:paraId="47AE9703" w14:textId="77777777" w:rsidR="00E87859" w:rsidRDefault="00E87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650A" w14:textId="466D942E" w:rsidR="00AB72FF" w:rsidRPr="0057156A" w:rsidRDefault="00845CB3">
    <w:pPr>
      <w:pStyle w:val="Pieddepage"/>
      <w:jc w:val="center"/>
      <w:rPr>
        <w:lang w:val="fr-FR"/>
      </w:rPr>
    </w:pPr>
    <w:r w:rsidRPr="0057156A">
      <w:rPr>
        <w:color w:val="646464"/>
        <w:sz w:val="18"/>
        <w:lang w:val="fr-FR"/>
      </w:rPr>
      <w:t>· Document confidentiel</w:t>
    </w:r>
    <w:r w:rsidR="00981C8F">
      <w:rPr>
        <w:color w:val="646464"/>
        <w:sz w:val="18"/>
        <w:lang w:val="fr-FR"/>
      </w:rPr>
      <w:t xml:space="preserve"> </w:t>
    </w:r>
    <w:r w:rsidR="00981C8F" w:rsidRPr="0057156A">
      <w:rPr>
        <w:color w:val="646464"/>
        <w:sz w:val="18"/>
        <w:lang w:val="fr-FR"/>
      </w:rPr>
      <w:t>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618F1" w14:textId="77777777" w:rsidR="00E87859" w:rsidRDefault="00E87859">
      <w:pPr>
        <w:spacing w:after="0" w:line="240" w:lineRule="auto"/>
      </w:pPr>
      <w:r>
        <w:separator/>
      </w:r>
    </w:p>
  </w:footnote>
  <w:footnote w:type="continuationSeparator" w:id="0">
    <w:p w14:paraId="4A2E9097" w14:textId="77777777" w:rsidR="00E87859" w:rsidRDefault="00E87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BE34" w14:textId="77777777" w:rsidR="00AB72FF" w:rsidRDefault="00AB72FF">
    <w:pPr>
      <w:pStyle w:val="En-tte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4535"/>
      <w:gridCol w:w="5102"/>
    </w:tblGrid>
    <w:tr w:rsidR="00AB72FF" w14:paraId="0D9DA405" w14:textId="77777777">
      <w:tc>
        <w:tcPr>
          <w:tcW w:w="4535" w:type="dxa"/>
        </w:tcPr>
        <w:p w14:paraId="0F7AB36D" w14:textId="77777777" w:rsidR="00AB72FF" w:rsidRDefault="00845CB3">
          <w:r>
            <w:rPr>
              <w:noProof/>
            </w:rPr>
            <w:drawing>
              <wp:inline distT="0" distB="0" distL="0" distR="0" wp14:anchorId="53EB1632" wp14:editId="7CBF4F7B">
                <wp:extent cx="1080000" cy="55908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le-color-nobaselin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559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2" w:type="dxa"/>
        </w:tcPr>
        <w:p w14:paraId="71420A9A" w14:textId="77777777" w:rsidR="00AB72FF" w:rsidRDefault="00845CB3">
          <w:pPr>
            <w:jc w:val="right"/>
          </w:pPr>
          <w:r>
            <w:rPr>
              <w:color w:val="646464"/>
              <w:sz w:val="18"/>
            </w:rPr>
            <w:t>TLE SKIN · CHU Nice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7A52C13"/>
    <w:multiLevelType w:val="hybridMultilevel"/>
    <w:tmpl w:val="6FF230F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1265B"/>
    <w:multiLevelType w:val="hybridMultilevel"/>
    <w:tmpl w:val="6FF230F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307B"/>
    <w:rsid w:val="002000E5"/>
    <w:rsid w:val="0029639D"/>
    <w:rsid w:val="002C06C9"/>
    <w:rsid w:val="00326F90"/>
    <w:rsid w:val="00362ADB"/>
    <w:rsid w:val="00465177"/>
    <w:rsid w:val="0057156A"/>
    <w:rsid w:val="006B355B"/>
    <w:rsid w:val="00845CB3"/>
    <w:rsid w:val="008C3E80"/>
    <w:rsid w:val="00937467"/>
    <w:rsid w:val="00981C8F"/>
    <w:rsid w:val="00A575D3"/>
    <w:rsid w:val="00AA1D8D"/>
    <w:rsid w:val="00AB72FF"/>
    <w:rsid w:val="00B47730"/>
    <w:rsid w:val="00C6588B"/>
    <w:rsid w:val="00C93A1B"/>
    <w:rsid w:val="00C97959"/>
    <w:rsid w:val="00CA0D3B"/>
    <w:rsid w:val="00CB0664"/>
    <w:rsid w:val="00DD36C5"/>
    <w:rsid w:val="00E34924"/>
    <w:rsid w:val="00E878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ED43F"/>
  <w14:defaultImageDpi w14:val="300"/>
  <w15:docId w15:val="{3AB9BB33-0C3B-4836-B892-EDD79AD9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Montserrat" w:hAnsi="Montserrat"/>
      <w:color w:val="14141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84963"/>
      <w:sz w:val="4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84963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18CC6"/>
      <w:sz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84963"/>
      <w:spacing w:val="5"/>
      <w:kern w:val="28"/>
      <w:sz w:val="6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GOMBERT ALEXANDRA CHU Nice</cp:lastModifiedBy>
  <cp:revision>6</cp:revision>
  <dcterms:created xsi:type="dcterms:W3CDTF">2026-04-27T11:21:00Z</dcterms:created>
  <dcterms:modified xsi:type="dcterms:W3CDTF">2026-04-27T11:24:00Z</dcterms:modified>
  <cp:category/>
</cp:coreProperties>
</file>